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председателя правления Национальная община коренных малочисленных народов севера «КУРУС-ЯХ» («Орлиная Река»)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Анатольевича,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Пихтовая, д. 6, кв. 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правления Национальная община коренных малочисленных народов севера «КУРУС-ЯХ» («Орлиная Река»)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Пихтовая, д. 6, кв. 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в установленный законодательством о налогах и сборах срок,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86172411600249100002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й,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Камбулова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15.5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законода-тельством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Камбулов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налоговый расчет по 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2023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Камбулов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Камбулов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правления Национальная община коренных малочисленных народов севера «КУРУС-ЯХ» («Орлиная Река»)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0412365400135008802415167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33rplc-16">
    <w:name w:val="cat-ExternalSystemDefined grp-33 rplc-16"/>
    <w:basedOn w:val="DefaultParagraphFont"/>
  </w:style>
  <w:style w:type="character" w:customStyle="1" w:styleId="cat-ExternalSystemDefinedgrp-34rplc-17">
    <w:name w:val="cat-ExternalSystemDefined grp-3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